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E-SPOR LİSANSI VELİ İZİN BELGESİ</w:t>
      </w:r>
    </w:p>
    <w:p>
      <w:r>
        <w:t>Aşağıda bilgileri bulunan velisi olduğum çocuğumun, Türkiye E-Spor Federasyonu (TESFED) ve Gençlik ve Spor Bakanlığı bünyesinde düzenlenen resmî e-spor müsabakalarına katılabilmesi için e-spor lisansı çıkarmasına izin verdiğimi beyan ederim.</w:t>
      </w:r>
    </w:p>
    <w:p>
      <w:r>
        <w:br/>
        <w:t>SPORCU BİLGİLERİ</w:t>
      </w:r>
    </w:p>
    <w:p>
      <w:r>
        <w:t>Ad Soyad   :</w:t>
      </w:r>
    </w:p>
    <w:p>
      <w:r>
        <w:t>T.C. Kimlik No :</w:t>
      </w:r>
    </w:p>
    <w:p>
      <w:r>
        <w:t>Doğum Tarihi  :</w:t>
      </w:r>
    </w:p>
    <w:p>
      <w:r>
        <w:t>Branş         : E-Spor</w:t>
      </w:r>
    </w:p>
    <w:p>
      <w:r>
        <w:br/>
        <w:t>VELİ BİLGİLERİ</w:t>
      </w:r>
    </w:p>
    <w:p>
      <w:r>
        <w:t>Ad Soyad   :</w:t>
      </w:r>
    </w:p>
    <w:p>
      <w:r>
        <w:t>T.C. Kimlik No :</w:t>
      </w:r>
    </w:p>
    <w:p>
      <w:r>
        <w:t>Telefon       :</w:t>
      </w:r>
    </w:p>
    <w:p>
      <w:r>
        <w:t>Adres         :</w:t>
      </w:r>
    </w:p>
    <w:p>
      <w:r>
        <w:br/>
        <w:t>Bu izin belgesi, yalnızca e-spor lisans başvurusu amacıyla düzenlenmiş olup başka bir amaçla kullanılamaz.</w:t>
      </w:r>
    </w:p>
    <w:p>
      <w:r>
        <w:br/>
        <w:t>Tarih : …… / …… / 2026</w:t>
      </w:r>
    </w:p>
    <w:p>
      <w:r>
        <w:br/>
        <w:t>Veli İmzası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